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A6C4" w14:textId="77777777" w:rsidR="001F3912" w:rsidRDefault="00471683">
      <w:pPr>
        <w:pStyle w:val="Title"/>
      </w:pPr>
      <w:r>
        <w:t>Personality Insights – Year 10 Worksheet (Colour Model)</w:t>
      </w:r>
    </w:p>
    <w:p w14:paraId="30D27510" w14:textId="77777777" w:rsidR="001F3912" w:rsidRDefault="00471683">
      <w:r>
        <w:t>Name: ______________________</w:t>
      </w:r>
      <w:r>
        <w:tab/>
      </w:r>
      <w:r>
        <w:tab/>
      </w:r>
      <w:r>
        <w:tab/>
        <w:t>Date: ____________________</w:t>
      </w:r>
    </w:p>
    <w:p w14:paraId="14E1A1B6" w14:textId="77777777" w:rsidR="001F3912" w:rsidRDefault="00471683">
      <w:pPr>
        <w:pStyle w:val="Heading1"/>
      </w:pPr>
      <w:r>
        <w:t>🎯 Learning Objective:</w:t>
      </w:r>
    </w:p>
    <w:p w14:paraId="2F056DC1" w14:textId="77777777" w:rsidR="001F3912" w:rsidRDefault="00471683">
      <w:r>
        <w:t>To explore personality using the Insights Colour Energy Model and understand how knowing your personality can help you in school, friendships, and future choices.</w:t>
      </w:r>
    </w:p>
    <w:p w14:paraId="7E504626" w14:textId="77777777" w:rsidR="001F3912" w:rsidRDefault="00471683">
      <w:pPr>
        <w:pStyle w:val="Heading1"/>
      </w:pPr>
      <w:r>
        <w:t>🎨 1. What’s Your Colour Energy?</w:t>
      </w:r>
    </w:p>
    <w:p w14:paraId="68A0131E" w14:textId="77777777" w:rsidR="001F3912" w:rsidRDefault="00471683">
      <w:r>
        <w:t>Read each colour description below. Tick the ONE that sounds most like you:</w:t>
      </w:r>
    </w:p>
    <w:p w14:paraId="600A54B7" w14:textId="77777777" w:rsidR="001F3912" w:rsidRDefault="00471683">
      <w:pPr>
        <w:pStyle w:val="Heading2"/>
      </w:pPr>
      <w:r>
        <w:t>🔴 Fiery Red</w:t>
      </w:r>
    </w:p>
    <w:p w14:paraId="0760E320" w14:textId="77777777" w:rsidR="001F3912" w:rsidRDefault="00471683">
      <w:pPr>
        <w:pStyle w:val="ListBullet"/>
      </w:pPr>
      <w:r>
        <w:t>I like getting things done fast.</w:t>
      </w:r>
    </w:p>
    <w:p w14:paraId="2AF5F2A8" w14:textId="77777777" w:rsidR="001F3912" w:rsidRDefault="00471683">
      <w:pPr>
        <w:pStyle w:val="ListBullet"/>
      </w:pPr>
      <w:r>
        <w:t>I enjoy being in charge or leading.</w:t>
      </w:r>
    </w:p>
    <w:p w14:paraId="386ADB11" w14:textId="77777777" w:rsidR="001F3912" w:rsidRDefault="00471683">
      <w:pPr>
        <w:pStyle w:val="ListBullet"/>
      </w:pPr>
      <w:r>
        <w:t>I speak up and take action.</w:t>
      </w:r>
    </w:p>
    <w:p w14:paraId="7662F250" w14:textId="77777777" w:rsidR="001F3912" w:rsidRDefault="00471683">
      <w:pPr>
        <w:pStyle w:val="ListBullet"/>
      </w:pPr>
      <w:r>
        <w:t>I can get frustrated if things move slowly.</w:t>
      </w:r>
    </w:p>
    <w:p w14:paraId="4CF6F0C8" w14:textId="77777777" w:rsidR="001F3912" w:rsidRDefault="00471683">
      <w:pPr>
        <w:pStyle w:val="ListBullet"/>
      </w:pPr>
      <w:r>
        <w:t>✅ Tick if this is most like you: ☐</w:t>
      </w:r>
    </w:p>
    <w:p w14:paraId="387FFD1A" w14:textId="77777777" w:rsidR="001F3912" w:rsidRDefault="00471683">
      <w:pPr>
        <w:pStyle w:val="Heading2"/>
      </w:pPr>
      <w:r>
        <w:t>🟡 Sunshine Yellow</w:t>
      </w:r>
    </w:p>
    <w:p w14:paraId="211D9D1F" w14:textId="77777777" w:rsidR="001F3912" w:rsidRDefault="00471683">
      <w:pPr>
        <w:pStyle w:val="ListBullet"/>
      </w:pPr>
      <w:r>
        <w:t>I love talking and having fun.</w:t>
      </w:r>
    </w:p>
    <w:p w14:paraId="08217D77" w14:textId="77777777" w:rsidR="001F3912" w:rsidRDefault="00471683">
      <w:pPr>
        <w:pStyle w:val="ListBullet"/>
      </w:pPr>
      <w:r>
        <w:t>I enjoy group work and being around others.</w:t>
      </w:r>
    </w:p>
    <w:p w14:paraId="07D6F17C" w14:textId="77777777" w:rsidR="001F3912" w:rsidRDefault="00471683">
      <w:pPr>
        <w:pStyle w:val="ListBullet"/>
      </w:pPr>
      <w:r>
        <w:t>I bring energy and excitement.</w:t>
      </w:r>
    </w:p>
    <w:p w14:paraId="5BFADED0" w14:textId="77777777" w:rsidR="001F3912" w:rsidRDefault="00471683">
      <w:pPr>
        <w:pStyle w:val="ListBullet"/>
      </w:pPr>
      <w:r>
        <w:t>I get bored when things are too serious.</w:t>
      </w:r>
    </w:p>
    <w:p w14:paraId="4242B751" w14:textId="77777777" w:rsidR="001F3912" w:rsidRDefault="00471683">
      <w:pPr>
        <w:pStyle w:val="ListBullet"/>
      </w:pPr>
      <w:r>
        <w:t>✅ Tick if this is most like you: ☐</w:t>
      </w:r>
    </w:p>
    <w:p w14:paraId="147F6B88" w14:textId="77777777" w:rsidR="001F3912" w:rsidRDefault="00471683">
      <w:pPr>
        <w:pStyle w:val="Heading2"/>
      </w:pPr>
      <w:r>
        <w:t>🟢 Earth Green</w:t>
      </w:r>
    </w:p>
    <w:p w14:paraId="774CF05B" w14:textId="77777777" w:rsidR="001F3912" w:rsidRDefault="00471683">
      <w:pPr>
        <w:pStyle w:val="ListBullet"/>
      </w:pPr>
      <w:r>
        <w:t>I care about how others feel.</w:t>
      </w:r>
    </w:p>
    <w:p w14:paraId="5DADDCDA" w14:textId="77777777" w:rsidR="001F3912" w:rsidRDefault="00471683">
      <w:pPr>
        <w:pStyle w:val="ListBullet"/>
      </w:pPr>
      <w:r>
        <w:t>I’m calm, kind and like helping people.</w:t>
      </w:r>
    </w:p>
    <w:p w14:paraId="71FE7288" w14:textId="77777777" w:rsidR="001F3912" w:rsidRDefault="00471683">
      <w:pPr>
        <w:pStyle w:val="ListBullet"/>
      </w:pPr>
      <w:r>
        <w:t>I don’t like conflict or arguments.</w:t>
      </w:r>
    </w:p>
    <w:p w14:paraId="497CB55B" w14:textId="77777777" w:rsidR="001F3912" w:rsidRDefault="00471683">
      <w:pPr>
        <w:pStyle w:val="ListBullet"/>
      </w:pPr>
      <w:r>
        <w:t>I prefer a peaceful, friendly vibe.</w:t>
      </w:r>
    </w:p>
    <w:p w14:paraId="504637E7" w14:textId="77777777" w:rsidR="001F3912" w:rsidRDefault="00471683">
      <w:pPr>
        <w:pStyle w:val="ListBullet"/>
      </w:pPr>
      <w:r>
        <w:t>✅ Tick if this is most like you: ☐</w:t>
      </w:r>
    </w:p>
    <w:p w14:paraId="30DB7C93" w14:textId="77777777" w:rsidR="001F3912" w:rsidRDefault="00471683">
      <w:pPr>
        <w:pStyle w:val="Heading2"/>
      </w:pPr>
      <w:r>
        <w:t>🔵 Cool Blue</w:t>
      </w:r>
    </w:p>
    <w:p w14:paraId="6F46DD34" w14:textId="77777777" w:rsidR="001F3912" w:rsidRDefault="00471683">
      <w:pPr>
        <w:pStyle w:val="ListBullet"/>
      </w:pPr>
      <w:r>
        <w:t>I like to think before I act.</w:t>
      </w:r>
    </w:p>
    <w:p w14:paraId="0CA110E0" w14:textId="77777777" w:rsidR="001F3912" w:rsidRDefault="00471683">
      <w:pPr>
        <w:pStyle w:val="ListBullet"/>
      </w:pPr>
      <w:r>
        <w:t>I pay attention to details.</w:t>
      </w:r>
    </w:p>
    <w:p w14:paraId="1A1113F4" w14:textId="77777777" w:rsidR="001F3912" w:rsidRDefault="00471683">
      <w:pPr>
        <w:pStyle w:val="ListBullet"/>
      </w:pPr>
      <w:r>
        <w:t>I’m organised and like things to be right.</w:t>
      </w:r>
    </w:p>
    <w:p w14:paraId="1C37426C" w14:textId="77777777" w:rsidR="001F3912" w:rsidRDefault="00471683">
      <w:pPr>
        <w:pStyle w:val="ListBullet"/>
      </w:pPr>
      <w:r>
        <w:lastRenderedPageBreak/>
        <w:t>I prefer structure over surprises.</w:t>
      </w:r>
    </w:p>
    <w:p w14:paraId="0EFBE75A" w14:textId="77777777" w:rsidR="001F3912" w:rsidRDefault="00471683">
      <w:pPr>
        <w:pStyle w:val="ListBullet"/>
      </w:pPr>
      <w:r>
        <w:t>✅ Tick if this is most like you: ☐</w:t>
      </w:r>
    </w:p>
    <w:p w14:paraId="70E7316C" w14:textId="77777777" w:rsidR="001F3912" w:rsidRDefault="00471683">
      <w:pPr>
        <w:pStyle w:val="Heading1"/>
      </w:pPr>
      <w:r>
        <w:t>🧠 2. Reflect: Why Does It Matter?</w:t>
      </w:r>
    </w:p>
    <w:p w14:paraId="705FF23E" w14:textId="77777777" w:rsidR="001F3912" w:rsidRDefault="00471683">
      <w:r>
        <w:t>1. What colour did you choose? ________________________</w:t>
      </w:r>
    </w:p>
    <w:p w14:paraId="2BDD3806" w14:textId="77777777" w:rsidR="001F3912" w:rsidRDefault="00471683">
      <w:r>
        <w:t>2. Why do you think that colour fits your personality?</w:t>
      </w:r>
    </w:p>
    <w:p w14:paraId="60BB0FA0" w14:textId="77777777" w:rsidR="001F3912" w:rsidRDefault="00471683">
      <w:r>
        <w:t xml:space="preserve">   ___________________________________________________</w:t>
      </w:r>
    </w:p>
    <w:p w14:paraId="035357FA" w14:textId="77777777" w:rsidR="001F3912" w:rsidRDefault="00471683">
      <w:r>
        <w:t>3. Can you see bits of yourself in more than one colour? Which ones?</w:t>
      </w:r>
    </w:p>
    <w:p w14:paraId="2F62C60C" w14:textId="77777777" w:rsidR="001F3912" w:rsidRDefault="00471683">
      <w:r>
        <w:t xml:space="preserve">   ___________________________________________________</w:t>
      </w:r>
    </w:p>
    <w:p w14:paraId="7B5484FD" w14:textId="77777777" w:rsidR="001F3912" w:rsidRDefault="00471683">
      <w:pPr>
        <w:pStyle w:val="Heading1"/>
      </w:pPr>
      <w:r>
        <w:t>🤝 3. Working with Other Colours</w:t>
      </w:r>
    </w:p>
    <w:p w14:paraId="747ECB74" w14:textId="77777777" w:rsidR="001F3912" w:rsidRDefault="00471683">
      <w:r>
        <w:t>Match the scenario with the most helpful colour energy: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F3912" w14:paraId="4F6AEB54" w14:textId="77777777">
        <w:tc>
          <w:tcPr>
            <w:tcW w:w="4320" w:type="dxa"/>
          </w:tcPr>
          <w:p w14:paraId="3F50108F" w14:textId="77777777" w:rsidR="001F3912" w:rsidRDefault="00471683">
            <w:r>
              <w:t>Situation</w:t>
            </w:r>
          </w:p>
        </w:tc>
        <w:tc>
          <w:tcPr>
            <w:tcW w:w="4320" w:type="dxa"/>
          </w:tcPr>
          <w:p w14:paraId="7D981BAE" w14:textId="77777777" w:rsidR="001F3912" w:rsidRDefault="00471683">
            <w:r>
              <w:t>Best Colour Match (Red, Yellow, Green, Blue)</w:t>
            </w:r>
          </w:p>
        </w:tc>
      </w:tr>
      <w:tr w:rsidR="001F3912" w14:paraId="5E8A9394" w14:textId="77777777">
        <w:tc>
          <w:tcPr>
            <w:tcW w:w="4320" w:type="dxa"/>
          </w:tcPr>
          <w:p w14:paraId="53D2DEF0" w14:textId="77777777" w:rsidR="001F3912" w:rsidRDefault="00471683">
            <w:r>
              <w:t>Someone needs to organise a group project</w:t>
            </w:r>
          </w:p>
        </w:tc>
        <w:tc>
          <w:tcPr>
            <w:tcW w:w="4320" w:type="dxa"/>
          </w:tcPr>
          <w:p w14:paraId="5BBF8CD4" w14:textId="77777777" w:rsidR="001F3912" w:rsidRDefault="001F3912"/>
        </w:tc>
      </w:tr>
      <w:tr w:rsidR="001F3912" w14:paraId="25BD1CCB" w14:textId="77777777">
        <w:tc>
          <w:tcPr>
            <w:tcW w:w="4320" w:type="dxa"/>
          </w:tcPr>
          <w:p w14:paraId="054C8A8F" w14:textId="77777777" w:rsidR="001F3912" w:rsidRDefault="00471683">
            <w:r>
              <w:t>A friend is feeling left out and upset</w:t>
            </w:r>
          </w:p>
        </w:tc>
        <w:tc>
          <w:tcPr>
            <w:tcW w:w="4320" w:type="dxa"/>
          </w:tcPr>
          <w:p w14:paraId="646C31BD" w14:textId="77777777" w:rsidR="001F3912" w:rsidRDefault="001F3912"/>
        </w:tc>
      </w:tr>
      <w:tr w:rsidR="001F3912" w14:paraId="6BB1AA9A" w14:textId="77777777">
        <w:tc>
          <w:tcPr>
            <w:tcW w:w="4320" w:type="dxa"/>
          </w:tcPr>
          <w:p w14:paraId="63065842" w14:textId="77777777" w:rsidR="001F3912" w:rsidRDefault="00471683">
            <w:r>
              <w:t>You want to create a fun school event</w:t>
            </w:r>
          </w:p>
        </w:tc>
        <w:tc>
          <w:tcPr>
            <w:tcW w:w="4320" w:type="dxa"/>
          </w:tcPr>
          <w:p w14:paraId="0574C4E1" w14:textId="77777777" w:rsidR="001F3912" w:rsidRDefault="001F3912"/>
        </w:tc>
      </w:tr>
      <w:tr w:rsidR="001F3912" w14:paraId="78B2AE3C" w14:textId="77777777">
        <w:tc>
          <w:tcPr>
            <w:tcW w:w="4320" w:type="dxa"/>
          </w:tcPr>
          <w:p w14:paraId="19EABEFF" w14:textId="77777777" w:rsidR="001F3912" w:rsidRDefault="00471683">
            <w:r>
              <w:t>You need someone to double-check important details</w:t>
            </w:r>
          </w:p>
        </w:tc>
        <w:tc>
          <w:tcPr>
            <w:tcW w:w="4320" w:type="dxa"/>
          </w:tcPr>
          <w:p w14:paraId="5DAE0996" w14:textId="77777777" w:rsidR="001F3912" w:rsidRDefault="001F3912"/>
        </w:tc>
      </w:tr>
    </w:tbl>
    <w:p w14:paraId="79D31F77" w14:textId="77777777" w:rsidR="001F3912" w:rsidRDefault="00471683">
      <w:pPr>
        <w:pStyle w:val="Heading1"/>
      </w:pPr>
      <w:r>
        <w:t>🔄 4. What Happens When Colours Clash?</w:t>
      </w:r>
    </w:p>
    <w:p w14:paraId="336B192F" w14:textId="77777777" w:rsidR="001F3912" w:rsidRDefault="00471683">
      <w:r>
        <w:t>Sometimes people with different colour energies clash or misunderstand each other.</w:t>
      </w:r>
    </w:p>
    <w:p w14:paraId="2EB1EAC7" w14:textId="77777777" w:rsidR="001F3912" w:rsidRDefault="00471683">
      <w:r>
        <w:t>Example:</w:t>
      </w:r>
    </w:p>
    <w:p w14:paraId="7A88B1CD" w14:textId="77777777" w:rsidR="001F3912" w:rsidRDefault="00471683">
      <w:r>
        <w:t>🔴 Red might say: “Let’s just get it done!”</w:t>
      </w:r>
    </w:p>
    <w:p w14:paraId="6919F9AF" w14:textId="77777777" w:rsidR="001F3912" w:rsidRDefault="00471683">
      <w:r>
        <w:t>🔵 Blue might say: “Wait, we need more information first!”</w:t>
      </w:r>
    </w:p>
    <w:p w14:paraId="248CA44A" w14:textId="77777777" w:rsidR="001F3912" w:rsidRDefault="00471683">
      <w:r>
        <w:t>Question:</w:t>
      </w:r>
    </w:p>
    <w:p w14:paraId="42876C12" w14:textId="77777777" w:rsidR="001F3912" w:rsidRDefault="00471683">
      <w:r>
        <w:t>Have you ever clashed with someone because of different styles? What happened, and how could you understand them better?</w:t>
      </w:r>
    </w:p>
    <w:p w14:paraId="6049C96D" w14:textId="77777777" w:rsidR="001F3912" w:rsidRDefault="00471683">
      <w:r>
        <w:t>__________________________________________________________________</w:t>
      </w:r>
    </w:p>
    <w:p w14:paraId="09C1411A" w14:textId="77777777" w:rsidR="001F3912" w:rsidRDefault="00471683">
      <w:r>
        <w:lastRenderedPageBreak/>
        <w:t>__________________________________________________________________</w:t>
      </w:r>
    </w:p>
    <w:p w14:paraId="55EB4881" w14:textId="77777777" w:rsidR="001F3912" w:rsidRDefault="00471683">
      <w:pPr>
        <w:pStyle w:val="Heading1"/>
      </w:pPr>
      <w:r>
        <w:t>🗨️ 5. Discussion: What Colour Is Our Team?</w:t>
      </w:r>
    </w:p>
    <w:p w14:paraId="3E495055" w14:textId="77777777" w:rsidR="001F3912" w:rsidRDefault="00471683">
      <w:r>
        <w:t>In pairs or groups, share your colour energies.</w:t>
      </w:r>
    </w:p>
    <w:p w14:paraId="1D9BB40F" w14:textId="77777777" w:rsidR="001F3912" w:rsidRDefault="00471683">
      <w:r>
        <w:t>- Are you all the same or different?</w:t>
      </w:r>
    </w:p>
    <w:p w14:paraId="79575B7E" w14:textId="77777777" w:rsidR="001F3912" w:rsidRDefault="00471683">
      <w:r>
        <w:t>- How might your team work well together?</w:t>
      </w:r>
    </w:p>
    <w:p w14:paraId="275DEBE2" w14:textId="77777777" w:rsidR="001F3912" w:rsidRDefault="00471683">
      <w:r>
        <w:t>- What could be tricky?</w:t>
      </w:r>
    </w:p>
    <w:p w14:paraId="592F015C" w14:textId="77777777" w:rsidR="001F3912" w:rsidRDefault="00471683">
      <w:r>
        <w:t>Write one strength and one challenge of working together:</w:t>
      </w:r>
    </w:p>
    <w:p w14:paraId="7B541277" w14:textId="77777777" w:rsidR="001F3912" w:rsidRDefault="00471683">
      <w:r>
        <w:t>Strength: _________________________________________________</w:t>
      </w:r>
    </w:p>
    <w:p w14:paraId="63555C95" w14:textId="77777777" w:rsidR="001F3912" w:rsidRDefault="00471683">
      <w:r>
        <w:t>Challenge: ________________________________________________</w:t>
      </w:r>
    </w:p>
    <w:p w14:paraId="5CCDBBFC" w14:textId="77777777" w:rsidR="001F3912" w:rsidRDefault="00471683">
      <w:pPr>
        <w:pStyle w:val="Heading1"/>
      </w:pPr>
      <w:r>
        <w:t>🧩 6. Extension (Optional): Build Your Personality Pie!</w:t>
      </w:r>
    </w:p>
    <w:p w14:paraId="5BB1960D" w14:textId="77777777" w:rsidR="001F3912" w:rsidRDefault="00471683">
      <w:r>
        <w:t>If you see more than one colour in yourself, draw a circle and divide it into slices to show how much of each colour you have. Colour each slice and label it 🔴🟡🟢🔵.</w:t>
      </w:r>
    </w:p>
    <w:sectPr w:rsidR="001F391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9195611">
    <w:abstractNumId w:val="8"/>
  </w:num>
  <w:num w:numId="2" w16cid:durableId="1325205022">
    <w:abstractNumId w:val="6"/>
  </w:num>
  <w:num w:numId="3" w16cid:durableId="942421286">
    <w:abstractNumId w:val="5"/>
  </w:num>
  <w:num w:numId="4" w16cid:durableId="1173912922">
    <w:abstractNumId w:val="4"/>
  </w:num>
  <w:num w:numId="5" w16cid:durableId="473834357">
    <w:abstractNumId w:val="7"/>
  </w:num>
  <w:num w:numId="6" w16cid:durableId="1432437913">
    <w:abstractNumId w:val="3"/>
  </w:num>
  <w:num w:numId="7" w16cid:durableId="1555582050">
    <w:abstractNumId w:val="2"/>
  </w:num>
  <w:num w:numId="8" w16cid:durableId="324627222">
    <w:abstractNumId w:val="1"/>
  </w:num>
  <w:num w:numId="9" w16cid:durableId="78073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1E39"/>
    <w:rsid w:val="0015074B"/>
    <w:rsid w:val="001F3912"/>
    <w:rsid w:val="0029639D"/>
    <w:rsid w:val="00326F90"/>
    <w:rsid w:val="00471683"/>
    <w:rsid w:val="005F0962"/>
    <w:rsid w:val="00AA1D8D"/>
    <w:rsid w:val="00B47730"/>
    <w:rsid w:val="00BF164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B0471F"/>
  <w14:defaultImageDpi w14:val="300"/>
  <w15:docId w15:val="{98DF350C-F8F9-4E8B-A5B2-BB7DDE2A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a14c57-7b71-4cf1-8b94-3c6976869198}" enabled="1" method="Privileged" siteId="{59927d0c-c8a8-4495-9443-6403dc1c7a6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Charlton</cp:lastModifiedBy>
  <cp:revision>2</cp:revision>
  <dcterms:created xsi:type="dcterms:W3CDTF">2025-09-05T11:14:00Z</dcterms:created>
  <dcterms:modified xsi:type="dcterms:W3CDTF">2025-09-05T11:14:00Z</dcterms:modified>
  <cp:category/>
</cp:coreProperties>
</file>