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C0F3" w14:textId="77777777" w:rsidR="00CE2611" w:rsidRDefault="00B36E9B">
      <w:pPr>
        <w:pStyle w:val="Heading1"/>
        <w:jc w:val="center"/>
      </w:pPr>
      <w:r>
        <w:t>Year 10 – Easy Code Cracking: Problem‑Solving Worksheet</w:t>
      </w:r>
    </w:p>
    <w:p w14:paraId="33572862" w14:textId="77777777" w:rsidR="00CE2611" w:rsidRDefault="00B36E9B">
      <w:r>
        <w:t>Use the tips and examples to crack each code. Show your working!</w:t>
      </w:r>
    </w:p>
    <w:p w14:paraId="31B5060D" w14:textId="77777777" w:rsidR="00CE2611" w:rsidRDefault="00B36E9B">
      <w:pPr>
        <w:pStyle w:val="Heading2"/>
      </w:pPr>
      <w:r>
        <w:t>Part A – Number-to-Letter Code (A=1, B=2, … Z=26)</w:t>
      </w:r>
    </w:p>
    <w:p w14:paraId="08B60162" w14:textId="77777777" w:rsidR="00CE2611" w:rsidRDefault="00B36E9B">
      <w:r>
        <w:t>Decode this message. Tip: Write the alphabet with numbers under each letter.</w:t>
      </w:r>
    </w:p>
    <w:p w14:paraId="495FCC37" w14:textId="77777777" w:rsidR="00CE2611" w:rsidRDefault="00B36E9B">
      <w:r>
        <w:t>Ciphertext: 11-5-5-16-/-7-15-9-14-7-/-25-15-21-/-8-1-22-5-/-7-15-20-/-20-8-9-19</w:t>
      </w:r>
    </w:p>
    <w:p w14:paraId="7B2A3BFC" w14:textId="77777777" w:rsidR="00CE2611" w:rsidRDefault="00B36E9B">
      <w:r>
        <w:t>____________________________________________________________</w:t>
      </w:r>
    </w:p>
    <w:p w14:paraId="1E4C22DE" w14:textId="77777777" w:rsidR="00CE2611" w:rsidRDefault="00B36E9B">
      <w:r>
        <w:t>____________________________________________________________</w:t>
      </w:r>
    </w:p>
    <w:p w14:paraId="69E25CE9" w14:textId="77777777" w:rsidR="00CE2611" w:rsidRDefault="00B36E9B">
      <w:r>
        <w:t>____________________________________________________________</w:t>
      </w:r>
    </w:p>
    <w:p w14:paraId="2C1354AD" w14:textId="77777777" w:rsidR="00CE2611" w:rsidRDefault="00B36E9B">
      <w:pPr>
        <w:pStyle w:val="Heading2"/>
      </w:pPr>
      <w:r>
        <w:t>Part B – Caesar Cipher (Shift +3)</w:t>
      </w:r>
    </w:p>
    <w:p w14:paraId="7CA43840" w14:textId="77777777" w:rsidR="00CE2611" w:rsidRDefault="00B36E9B">
      <w:r>
        <w:t>Shift +3 means A→D, B→E, C→F, … (move 3 letters forward). Decode:</w:t>
      </w:r>
    </w:p>
    <w:p w14:paraId="430EF36C" w14:textId="77777777" w:rsidR="00CE2611" w:rsidRDefault="00B36E9B">
      <w:r>
        <w:t>Ciphertext: PHHW DW OXQFK</w:t>
      </w:r>
    </w:p>
    <w:p w14:paraId="2F9D5FF6" w14:textId="77777777" w:rsidR="00CE2611" w:rsidRDefault="00B36E9B">
      <w:r>
        <w:t>____________________________________________________________</w:t>
      </w:r>
    </w:p>
    <w:p w14:paraId="43771F28" w14:textId="77777777" w:rsidR="00CE2611" w:rsidRDefault="00B36E9B">
      <w:r>
        <w:t>____________________________________________________________</w:t>
      </w:r>
    </w:p>
    <w:p w14:paraId="4BF3239D" w14:textId="77777777" w:rsidR="00CE2611" w:rsidRDefault="00B36E9B">
      <w:pPr>
        <w:pStyle w:val="Heading2"/>
      </w:pPr>
      <w:r>
        <w:t>Part C – Caesar Cipher (Unknown Shift)</w:t>
      </w:r>
    </w:p>
    <w:p w14:paraId="49AA0EF5" w14:textId="77777777" w:rsidR="00CE2611" w:rsidRDefault="00B36E9B">
      <w:r>
        <w:t>You don’t know the shift! Try each shift or use frequency clues (E is common, look for short words like A, I, or THE). Decode:</w:t>
      </w:r>
    </w:p>
    <w:p w14:paraId="1C0CAD70" w14:textId="77777777" w:rsidR="00CE2611" w:rsidRDefault="00B36E9B">
      <w:r>
        <w:t>Ciphertext: AOPZ TLZZHNL OHZ ILLU LUJYFWALK BZPUN H JHLZHY ZOPMA</w:t>
      </w:r>
    </w:p>
    <w:p w14:paraId="2D6672C3" w14:textId="77777777" w:rsidR="00CE2611" w:rsidRDefault="00B36E9B">
      <w:r>
        <w:t>____________________________________________________________</w:t>
      </w:r>
    </w:p>
    <w:p w14:paraId="4E4D6AD8" w14:textId="77777777" w:rsidR="00CE2611" w:rsidRDefault="00B36E9B">
      <w:r>
        <w:t>____________________________________________________________</w:t>
      </w:r>
    </w:p>
    <w:p w14:paraId="0B08CFAA" w14:textId="77777777" w:rsidR="00CE2611" w:rsidRDefault="00B36E9B">
      <w:r>
        <w:t>____________________________________________________________</w:t>
      </w:r>
    </w:p>
    <w:p w14:paraId="6C137583" w14:textId="77777777" w:rsidR="00CE2611" w:rsidRDefault="00B36E9B">
      <w:pPr>
        <w:pStyle w:val="Heading2"/>
      </w:pPr>
      <w:r>
        <w:t>Part D – Polybius Square (Coordinates Code)</w:t>
      </w:r>
    </w:p>
    <w:p w14:paraId="41900ABE" w14:textId="77777777" w:rsidR="00CE2611" w:rsidRDefault="00B36E9B">
      <w:r>
        <w:t>Use the 5×5 grid (I and J share a square). Each letter is row-column (e.g., 23 = Row 2, Col 3). Decode: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8"/>
        <w:gridCol w:w="1438"/>
        <w:gridCol w:w="1438"/>
        <w:gridCol w:w="1438"/>
      </w:tblGrid>
      <w:tr w:rsidR="00CE2611" w14:paraId="7581590C" w14:textId="77777777">
        <w:tc>
          <w:tcPr>
            <w:tcW w:w="1440" w:type="dxa"/>
          </w:tcPr>
          <w:p w14:paraId="4DF8E115" w14:textId="77777777" w:rsidR="00CE2611" w:rsidRDefault="00CE2611"/>
        </w:tc>
        <w:tc>
          <w:tcPr>
            <w:tcW w:w="1440" w:type="dxa"/>
          </w:tcPr>
          <w:p w14:paraId="5FDFB619" w14:textId="77777777" w:rsidR="00CE2611" w:rsidRDefault="00B36E9B">
            <w:r>
              <w:t>1</w:t>
            </w:r>
          </w:p>
        </w:tc>
        <w:tc>
          <w:tcPr>
            <w:tcW w:w="1440" w:type="dxa"/>
          </w:tcPr>
          <w:p w14:paraId="2459C443" w14:textId="77777777" w:rsidR="00CE2611" w:rsidRDefault="00B36E9B">
            <w:r>
              <w:t>2</w:t>
            </w:r>
          </w:p>
        </w:tc>
        <w:tc>
          <w:tcPr>
            <w:tcW w:w="1440" w:type="dxa"/>
          </w:tcPr>
          <w:p w14:paraId="22CAF663" w14:textId="77777777" w:rsidR="00CE2611" w:rsidRDefault="00B36E9B">
            <w:r>
              <w:t>3</w:t>
            </w:r>
          </w:p>
        </w:tc>
        <w:tc>
          <w:tcPr>
            <w:tcW w:w="1440" w:type="dxa"/>
          </w:tcPr>
          <w:p w14:paraId="5F5B08B5" w14:textId="77777777" w:rsidR="00CE2611" w:rsidRDefault="00B36E9B">
            <w:r>
              <w:t>4</w:t>
            </w:r>
          </w:p>
        </w:tc>
        <w:tc>
          <w:tcPr>
            <w:tcW w:w="1440" w:type="dxa"/>
          </w:tcPr>
          <w:p w14:paraId="4269F24D" w14:textId="77777777" w:rsidR="00CE2611" w:rsidRDefault="00B36E9B">
            <w:r>
              <w:t>5</w:t>
            </w:r>
          </w:p>
        </w:tc>
      </w:tr>
      <w:tr w:rsidR="00CE2611" w14:paraId="7AEBBD15" w14:textId="77777777">
        <w:tc>
          <w:tcPr>
            <w:tcW w:w="1440" w:type="dxa"/>
          </w:tcPr>
          <w:p w14:paraId="7E4222D5" w14:textId="77777777" w:rsidR="00CE2611" w:rsidRDefault="00B36E9B">
            <w:r>
              <w:t>1</w:t>
            </w:r>
          </w:p>
        </w:tc>
        <w:tc>
          <w:tcPr>
            <w:tcW w:w="1440" w:type="dxa"/>
          </w:tcPr>
          <w:p w14:paraId="4A3F40C9" w14:textId="77777777" w:rsidR="00CE2611" w:rsidRDefault="00B36E9B">
            <w:r>
              <w:t>A</w:t>
            </w:r>
          </w:p>
        </w:tc>
        <w:tc>
          <w:tcPr>
            <w:tcW w:w="1440" w:type="dxa"/>
          </w:tcPr>
          <w:p w14:paraId="77A53F26" w14:textId="77777777" w:rsidR="00CE2611" w:rsidRDefault="00B36E9B">
            <w:r>
              <w:t>B</w:t>
            </w:r>
          </w:p>
        </w:tc>
        <w:tc>
          <w:tcPr>
            <w:tcW w:w="1440" w:type="dxa"/>
          </w:tcPr>
          <w:p w14:paraId="197496BC" w14:textId="77777777" w:rsidR="00CE2611" w:rsidRDefault="00B36E9B">
            <w:r>
              <w:t>C</w:t>
            </w:r>
          </w:p>
        </w:tc>
        <w:tc>
          <w:tcPr>
            <w:tcW w:w="1440" w:type="dxa"/>
          </w:tcPr>
          <w:p w14:paraId="28C75C93" w14:textId="77777777" w:rsidR="00CE2611" w:rsidRDefault="00B36E9B">
            <w:r>
              <w:t>D</w:t>
            </w:r>
          </w:p>
        </w:tc>
        <w:tc>
          <w:tcPr>
            <w:tcW w:w="1440" w:type="dxa"/>
          </w:tcPr>
          <w:p w14:paraId="033748AD" w14:textId="77777777" w:rsidR="00CE2611" w:rsidRDefault="00B36E9B">
            <w:r>
              <w:t>E</w:t>
            </w:r>
          </w:p>
        </w:tc>
      </w:tr>
      <w:tr w:rsidR="00CE2611" w14:paraId="467265EF" w14:textId="77777777">
        <w:tc>
          <w:tcPr>
            <w:tcW w:w="1440" w:type="dxa"/>
          </w:tcPr>
          <w:p w14:paraId="40C1BD3A" w14:textId="77777777" w:rsidR="00CE2611" w:rsidRDefault="00B36E9B">
            <w:r>
              <w:t>2</w:t>
            </w:r>
          </w:p>
        </w:tc>
        <w:tc>
          <w:tcPr>
            <w:tcW w:w="1440" w:type="dxa"/>
          </w:tcPr>
          <w:p w14:paraId="63852885" w14:textId="77777777" w:rsidR="00CE2611" w:rsidRDefault="00B36E9B">
            <w:r>
              <w:t>F</w:t>
            </w:r>
          </w:p>
        </w:tc>
        <w:tc>
          <w:tcPr>
            <w:tcW w:w="1440" w:type="dxa"/>
          </w:tcPr>
          <w:p w14:paraId="067056FA" w14:textId="77777777" w:rsidR="00CE2611" w:rsidRDefault="00B36E9B">
            <w:r>
              <w:t>G</w:t>
            </w:r>
          </w:p>
        </w:tc>
        <w:tc>
          <w:tcPr>
            <w:tcW w:w="1440" w:type="dxa"/>
          </w:tcPr>
          <w:p w14:paraId="1EC57470" w14:textId="77777777" w:rsidR="00CE2611" w:rsidRDefault="00B36E9B">
            <w:r>
              <w:t>H</w:t>
            </w:r>
          </w:p>
        </w:tc>
        <w:tc>
          <w:tcPr>
            <w:tcW w:w="1440" w:type="dxa"/>
          </w:tcPr>
          <w:p w14:paraId="1810A855" w14:textId="77777777" w:rsidR="00CE2611" w:rsidRDefault="00B36E9B">
            <w:r>
              <w:t>I</w:t>
            </w:r>
          </w:p>
        </w:tc>
        <w:tc>
          <w:tcPr>
            <w:tcW w:w="1440" w:type="dxa"/>
          </w:tcPr>
          <w:p w14:paraId="52168ED5" w14:textId="77777777" w:rsidR="00CE2611" w:rsidRDefault="00B36E9B">
            <w:r>
              <w:t>K</w:t>
            </w:r>
          </w:p>
        </w:tc>
      </w:tr>
      <w:tr w:rsidR="00CE2611" w14:paraId="6D398900" w14:textId="77777777">
        <w:tc>
          <w:tcPr>
            <w:tcW w:w="1440" w:type="dxa"/>
          </w:tcPr>
          <w:p w14:paraId="2DBD5286" w14:textId="77777777" w:rsidR="00CE2611" w:rsidRDefault="00B36E9B">
            <w:r>
              <w:t>3</w:t>
            </w:r>
          </w:p>
        </w:tc>
        <w:tc>
          <w:tcPr>
            <w:tcW w:w="1440" w:type="dxa"/>
          </w:tcPr>
          <w:p w14:paraId="5313AA35" w14:textId="77777777" w:rsidR="00CE2611" w:rsidRDefault="00B36E9B">
            <w:r>
              <w:t>L</w:t>
            </w:r>
          </w:p>
        </w:tc>
        <w:tc>
          <w:tcPr>
            <w:tcW w:w="1440" w:type="dxa"/>
          </w:tcPr>
          <w:p w14:paraId="347590B1" w14:textId="77777777" w:rsidR="00CE2611" w:rsidRDefault="00B36E9B">
            <w:r>
              <w:t>M</w:t>
            </w:r>
          </w:p>
        </w:tc>
        <w:tc>
          <w:tcPr>
            <w:tcW w:w="1440" w:type="dxa"/>
          </w:tcPr>
          <w:p w14:paraId="1D3C9D2F" w14:textId="77777777" w:rsidR="00CE2611" w:rsidRDefault="00B36E9B">
            <w:r>
              <w:t>N</w:t>
            </w:r>
          </w:p>
        </w:tc>
        <w:tc>
          <w:tcPr>
            <w:tcW w:w="1440" w:type="dxa"/>
          </w:tcPr>
          <w:p w14:paraId="3966E778" w14:textId="77777777" w:rsidR="00CE2611" w:rsidRDefault="00B36E9B">
            <w:r>
              <w:t>O</w:t>
            </w:r>
          </w:p>
        </w:tc>
        <w:tc>
          <w:tcPr>
            <w:tcW w:w="1440" w:type="dxa"/>
          </w:tcPr>
          <w:p w14:paraId="3BCAC6CD" w14:textId="77777777" w:rsidR="00CE2611" w:rsidRDefault="00B36E9B">
            <w:r>
              <w:t>P</w:t>
            </w:r>
          </w:p>
        </w:tc>
      </w:tr>
      <w:tr w:rsidR="00CE2611" w14:paraId="1A2744DD" w14:textId="77777777">
        <w:tc>
          <w:tcPr>
            <w:tcW w:w="1440" w:type="dxa"/>
          </w:tcPr>
          <w:p w14:paraId="5349BFBB" w14:textId="77777777" w:rsidR="00CE2611" w:rsidRDefault="00B36E9B">
            <w:r>
              <w:t>4</w:t>
            </w:r>
          </w:p>
        </w:tc>
        <w:tc>
          <w:tcPr>
            <w:tcW w:w="1440" w:type="dxa"/>
          </w:tcPr>
          <w:p w14:paraId="4F4D5727" w14:textId="77777777" w:rsidR="00CE2611" w:rsidRDefault="00B36E9B">
            <w:r>
              <w:t>Q</w:t>
            </w:r>
          </w:p>
        </w:tc>
        <w:tc>
          <w:tcPr>
            <w:tcW w:w="1440" w:type="dxa"/>
          </w:tcPr>
          <w:p w14:paraId="6515546C" w14:textId="77777777" w:rsidR="00CE2611" w:rsidRDefault="00B36E9B">
            <w:r>
              <w:t>R</w:t>
            </w:r>
          </w:p>
        </w:tc>
        <w:tc>
          <w:tcPr>
            <w:tcW w:w="1440" w:type="dxa"/>
          </w:tcPr>
          <w:p w14:paraId="7E54AA97" w14:textId="77777777" w:rsidR="00CE2611" w:rsidRDefault="00B36E9B">
            <w:r>
              <w:t>S</w:t>
            </w:r>
          </w:p>
        </w:tc>
        <w:tc>
          <w:tcPr>
            <w:tcW w:w="1440" w:type="dxa"/>
          </w:tcPr>
          <w:p w14:paraId="1121709F" w14:textId="77777777" w:rsidR="00CE2611" w:rsidRDefault="00B36E9B">
            <w:r>
              <w:t>T</w:t>
            </w:r>
          </w:p>
        </w:tc>
        <w:tc>
          <w:tcPr>
            <w:tcW w:w="1440" w:type="dxa"/>
          </w:tcPr>
          <w:p w14:paraId="4AEA50B6" w14:textId="77777777" w:rsidR="00CE2611" w:rsidRDefault="00B36E9B">
            <w:r>
              <w:t>U</w:t>
            </w:r>
          </w:p>
        </w:tc>
      </w:tr>
      <w:tr w:rsidR="00CE2611" w14:paraId="1C892D0D" w14:textId="77777777">
        <w:tc>
          <w:tcPr>
            <w:tcW w:w="1440" w:type="dxa"/>
          </w:tcPr>
          <w:p w14:paraId="6F899797" w14:textId="77777777" w:rsidR="00CE2611" w:rsidRDefault="00B36E9B">
            <w:r>
              <w:t>5</w:t>
            </w:r>
          </w:p>
        </w:tc>
        <w:tc>
          <w:tcPr>
            <w:tcW w:w="1440" w:type="dxa"/>
          </w:tcPr>
          <w:p w14:paraId="0C897CBC" w14:textId="77777777" w:rsidR="00CE2611" w:rsidRDefault="00B36E9B">
            <w:r>
              <w:t>V</w:t>
            </w:r>
          </w:p>
        </w:tc>
        <w:tc>
          <w:tcPr>
            <w:tcW w:w="1440" w:type="dxa"/>
          </w:tcPr>
          <w:p w14:paraId="1182FBF6" w14:textId="77777777" w:rsidR="00CE2611" w:rsidRDefault="00B36E9B">
            <w:r>
              <w:t>W</w:t>
            </w:r>
          </w:p>
        </w:tc>
        <w:tc>
          <w:tcPr>
            <w:tcW w:w="1440" w:type="dxa"/>
          </w:tcPr>
          <w:p w14:paraId="6908C0AA" w14:textId="77777777" w:rsidR="00CE2611" w:rsidRDefault="00B36E9B">
            <w:r>
              <w:t>X</w:t>
            </w:r>
          </w:p>
        </w:tc>
        <w:tc>
          <w:tcPr>
            <w:tcW w:w="1440" w:type="dxa"/>
          </w:tcPr>
          <w:p w14:paraId="0FD431B9" w14:textId="77777777" w:rsidR="00CE2611" w:rsidRDefault="00B36E9B">
            <w:r>
              <w:t>Y</w:t>
            </w:r>
          </w:p>
        </w:tc>
        <w:tc>
          <w:tcPr>
            <w:tcW w:w="1440" w:type="dxa"/>
          </w:tcPr>
          <w:p w14:paraId="5A843243" w14:textId="77777777" w:rsidR="00CE2611" w:rsidRDefault="00B36E9B">
            <w:r>
              <w:t>Z</w:t>
            </w:r>
          </w:p>
        </w:tc>
      </w:tr>
    </w:tbl>
    <w:p w14:paraId="55921719" w14:textId="77777777" w:rsidR="00CE2611" w:rsidRDefault="00B36E9B">
      <w:r>
        <w:t>Ciphertext: 23 15 31 31 34 / 52 34 42 31 14</w:t>
      </w:r>
    </w:p>
    <w:p w14:paraId="608D0FF1" w14:textId="77777777" w:rsidR="00CE2611" w:rsidRDefault="00B36E9B">
      <w:r>
        <w:lastRenderedPageBreak/>
        <w:t>____________________________________________________________</w:t>
      </w:r>
    </w:p>
    <w:p w14:paraId="1EA9860A" w14:textId="77777777" w:rsidR="00CE2611" w:rsidRDefault="00B36E9B">
      <w:r>
        <w:t>____________________________________________________________</w:t>
      </w:r>
    </w:p>
    <w:p w14:paraId="68880047" w14:textId="77777777" w:rsidR="00CE2611" w:rsidRDefault="00B36E9B">
      <w:pPr>
        <w:pStyle w:val="Heading2"/>
      </w:pPr>
      <w:r>
        <w:t>Reflection</w:t>
      </w:r>
    </w:p>
    <w:p w14:paraId="447F8B0B" w14:textId="77777777" w:rsidR="00CE2611" w:rsidRDefault="00B36E9B">
      <w:r>
        <w:t>Which code did you find easiest? Which strategy helped you most?</w:t>
      </w:r>
    </w:p>
    <w:p w14:paraId="6C060A5F" w14:textId="77777777" w:rsidR="00CE2611" w:rsidRDefault="00B36E9B">
      <w:r>
        <w:t>____________________________________________________________</w:t>
      </w:r>
    </w:p>
    <w:p w14:paraId="3EC8D580" w14:textId="77777777" w:rsidR="00CE2611" w:rsidRDefault="00B36E9B">
      <w:r>
        <w:t>____________________________________________________________</w:t>
      </w:r>
    </w:p>
    <w:p w14:paraId="39B3540F" w14:textId="77777777" w:rsidR="00CE2611" w:rsidRDefault="00B36E9B">
      <w:r>
        <w:br w:type="page"/>
      </w:r>
    </w:p>
    <w:p w14:paraId="2FACA502" w14:textId="77777777" w:rsidR="00CE2611" w:rsidRDefault="00B36E9B">
      <w:pPr>
        <w:pStyle w:val="Heading1"/>
      </w:pPr>
      <w:r>
        <w:lastRenderedPageBreak/>
        <w:t>Answer Key (Teacher Use Only)</w:t>
      </w:r>
    </w:p>
    <w:p w14:paraId="0D43043D" w14:textId="77777777" w:rsidR="00CE2611" w:rsidRDefault="00B36E9B">
      <w:pPr>
        <w:pStyle w:val="Heading2"/>
      </w:pPr>
      <w:r>
        <w:t>Part A</w:t>
      </w:r>
    </w:p>
    <w:p w14:paraId="5F0648B6" w14:textId="77777777" w:rsidR="00CE2611" w:rsidRDefault="00B36E9B">
      <w:r>
        <w:t>KEEP GOING YOU HAVE GOT THIS</w:t>
      </w:r>
    </w:p>
    <w:p w14:paraId="0F2062EF" w14:textId="77777777" w:rsidR="00CE2611" w:rsidRDefault="00B36E9B">
      <w:pPr>
        <w:pStyle w:val="Heading2"/>
      </w:pPr>
      <w:r>
        <w:t>Part B</w:t>
      </w:r>
    </w:p>
    <w:p w14:paraId="6880251E" w14:textId="77777777" w:rsidR="00CE2611" w:rsidRDefault="00B36E9B">
      <w:r>
        <w:t>MEET AT LUNCH</w:t>
      </w:r>
    </w:p>
    <w:p w14:paraId="171CD5E1" w14:textId="77777777" w:rsidR="00CE2611" w:rsidRDefault="00B36E9B">
      <w:pPr>
        <w:pStyle w:val="Heading2"/>
      </w:pPr>
      <w:r>
        <w:t>Part C</w:t>
      </w:r>
    </w:p>
    <w:p w14:paraId="4845D462" w14:textId="77777777" w:rsidR="00CE2611" w:rsidRDefault="00B36E9B">
      <w:r>
        <w:t>Shift used: +7</w:t>
      </w:r>
    </w:p>
    <w:p w14:paraId="39F17D8E" w14:textId="77777777" w:rsidR="00CE2611" w:rsidRDefault="00B36E9B">
      <w:r>
        <w:t>Plaintext: THIS MESSAGE HAS BEEN ENCRYPTED USING A CAESAR SHIFT</w:t>
      </w:r>
    </w:p>
    <w:p w14:paraId="006A9525" w14:textId="77777777" w:rsidR="00CE2611" w:rsidRDefault="00B36E9B">
      <w:pPr>
        <w:pStyle w:val="Heading2"/>
      </w:pPr>
      <w:r>
        <w:t>Part D</w:t>
      </w:r>
    </w:p>
    <w:p w14:paraId="13E856C7" w14:textId="77777777" w:rsidR="00CE2611" w:rsidRDefault="00B36E9B">
      <w:r>
        <w:t xml:space="preserve">HELLO </w:t>
      </w:r>
      <w:r>
        <w:t>WORLD (I/J share a box)</w:t>
      </w:r>
    </w:p>
    <w:sectPr w:rsidR="00CE261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0807550">
    <w:abstractNumId w:val="8"/>
  </w:num>
  <w:num w:numId="2" w16cid:durableId="501313743">
    <w:abstractNumId w:val="6"/>
  </w:num>
  <w:num w:numId="3" w16cid:durableId="957955381">
    <w:abstractNumId w:val="5"/>
  </w:num>
  <w:num w:numId="4" w16cid:durableId="1805393335">
    <w:abstractNumId w:val="4"/>
  </w:num>
  <w:num w:numId="5" w16cid:durableId="1274896908">
    <w:abstractNumId w:val="7"/>
  </w:num>
  <w:num w:numId="6" w16cid:durableId="723406480">
    <w:abstractNumId w:val="3"/>
  </w:num>
  <w:num w:numId="7" w16cid:durableId="241110501">
    <w:abstractNumId w:val="2"/>
  </w:num>
  <w:num w:numId="8" w16cid:durableId="1912882127">
    <w:abstractNumId w:val="1"/>
  </w:num>
  <w:num w:numId="9" w16cid:durableId="138139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36E9B"/>
    <w:rsid w:val="00B47730"/>
    <w:rsid w:val="00BF1646"/>
    <w:rsid w:val="00CB0664"/>
    <w:rsid w:val="00CE261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575B0"/>
  <w14:defaultImageDpi w14:val="300"/>
  <w15:docId w15:val="{BE959AA9-81D2-4E16-A4D2-5239C9B5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a14c57-7b71-4cf1-8b94-3c6976869198}" enabled="1" method="Privileged" siteId="{59927d0c-c8a8-4495-9443-6403dc1c7a6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Charlton</cp:lastModifiedBy>
  <cp:revision>2</cp:revision>
  <dcterms:created xsi:type="dcterms:W3CDTF">2025-09-05T11:14:00Z</dcterms:created>
  <dcterms:modified xsi:type="dcterms:W3CDTF">2025-09-05T11:14:00Z</dcterms:modified>
  <cp:category/>
</cp:coreProperties>
</file>